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城市化的动力学  建成环境</w:t>
      </w:r>
    </w:p>
    <w:p>
      <w:r>
        <w:rPr>
          <w:rFonts w:ascii="宋体" w:hAnsi="宋体" w:eastAsia="宋体"/>
          <w:sz w:val="24"/>
        </w:rPr>
        <w:t>（英）彼得·史密斯著；叶齐茂，倪晓晖译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城市化的动力学  建成环境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（英）彼得·史密斯著；叶齐茂，倪晓晖译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本书出售、求购地址：https://www.jiaokey.com/book/detail/13756878.html</w:t>
      </w:r>
    </w:p>
    <w:p>
      <w:r>
        <w:t>更多相关图书推荐：https://www.jiaokey.com</w:t>
      </w:r>
    </w:p>
    <w:p>
      <w:r>
        <w:t>（英）彼得·史密斯著；叶齐茂，倪晓晖译 其他作品：https://www.jiaokey.com/tag/（英）彼得·史密斯著；叶齐茂，倪晓晖译.html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关键词搜索：https://www.jiaokey.com/tag/城市化的动力学  建成环境.html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