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约瑟夫·海顿钢琴奏鸣曲全集  第1卷  中外文对照  维也纳原始版</w:t>
      </w:r>
    </w:p>
    <w:p>
      <w:r>
        <w:rPr>
          <w:rFonts w:ascii="宋体" w:hAnsi="宋体" w:eastAsia="宋体"/>
          <w:sz w:val="24"/>
        </w:rPr>
        <w:t>乌尔里希·莱辛格，罗伯特·D.莱文，奥斯瓦尔德·乔纳斯编订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约瑟夫·海顿钢琴奏鸣曲全集  第1卷  中外文对照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乌尔里希·莱辛格，罗伯特·D.莱文，奥斯瓦尔德·乔纳斯编订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本书出售、求购地址：https://www.jiaokey.com/book/detail/13756873.html</w:t>
      </w:r>
    </w:p>
    <w:p>
      <w:r>
        <w:t>更多相关图书推荐：https://www.jiaokey.com</w:t>
      </w:r>
    </w:p>
    <w:p>
      <w:r>
        <w:t>乌尔里希·莱辛格，罗伯特·D.莱文，奥斯瓦尔德·乔纳斯编订 其他作品：https://www.jiaokey.com/tag/乌尔里希·莱辛格，罗伯特·D.莱文，奥斯瓦尔德·乔纳斯编订.html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关键词搜索：https://www.jiaokey.com/tag/约瑟夫·海顿钢琴奏鸣曲全集  第1卷  中外文对照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