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书名：永明诗律研究  英文</w:t>
      </w:r>
    </w:p>
    <w:p>
      <w:r>
        <w:t>作者：宋晨清，张洪&lt;font color=Red&gt;明&lt;/font&gt;著</w:t>
      </w:r>
    </w:p>
    <w:p>
      <w:r>
        <w:t>出版社：天津:南开大学出版社,2015.01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永明诗律研究  英文 评论地址：https://www.jiaokey.com/book/detail/13756837.html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