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印度建筑的兼容与创新  孔雀王朝至莫卧儿王朝</w:t>
      </w:r>
    </w:p>
    <w:p>
      <w:r>
        <w:rPr>
          <w:rFonts w:ascii="宋体" w:hAnsi="宋体" w:eastAsia="宋体"/>
          <w:sz w:val="24"/>
        </w:rPr>
        <w:t>薛恩伦著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印度建筑的兼容与创新  孔雀王朝至莫卧儿王朝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本书出售、求购地址：https://www.jiaokey.com/book/detail/13756834.html</w:t>
      </w:r>
    </w:p>
    <w:p>
      <w:r>
        <w:t>更多相关图书推荐：https://www.jiaokey.com</w:t>
      </w:r>
    </w:p>
    <w:p>
      <w:r>
        <w:t>薛恩伦著 其他作品：https://www.jiaokey.com/tag/薛恩伦著.html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关键词搜索：https://www.jiaokey.com/tag/印度建筑的兼容与创新  孔雀王朝至莫卧儿王朝.html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