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跟踪滤波工程  高斯-牛顿及多项式滤波</w:t>
      </w:r>
    </w:p>
    <w:p>
      <w:r>
        <w:rPr>
          <w:rFonts w:ascii="宋体" w:hAnsi="宋体" w:eastAsia="宋体"/>
          <w:sz w:val="24"/>
        </w:rPr>
        <w:t>（南非）诺曼·莫里森著；姜秋喜译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跟踪滤波工程  高斯-牛顿及多项式滤波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（南非）诺曼·莫里森著；姜秋喜译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本书出售、求购地址：https://www.jiaokey.com/book/detail/13756825.html</w:t>
      </w:r>
    </w:p>
    <w:p>
      <w:r>
        <w:t>更多相关图书推荐：https://www.jiaokey.com</w:t>
      </w:r>
    </w:p>
    <w:p>
      <w:r>
        <w:t>（南非）诺曼·莫里森著；姜秋喜译 其他作品：https://www.jiaokey.com/tag/（南非）诺曼·莫里森著；姜秋喜译.html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关键词搜索：https://www.jiaokey.com/tag/跟踪滤波工程  高斯-牛顿及多项式滤波.html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