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调频连续波激光探测技术</w:t>
      </w:r>
    </w:p>
    <w:p>
      <w:r>
        <w:rPr>
          <w:rFonts w:ascii="宋体" w:hAnsi="宋体" w:eastAsia="宋体"/>
          <w:sz w:val="24"/>
        </w:rPr>
        <w:t>杜小平，赵继广，曾朝阳等著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调频连续波激光探测技术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杜小平，赵继广，曾朝阳等著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本书出售、求购地址：https://www.jiaokey.com/book/detail/13756823.html</w:t>
      </w:r>
    </w:p>
    <w:p>
      <w:r>
        <w:t>更多相关图书推荐：https://www.jiaokey.com</w:t>
      </w:r>
    </w:p>
    <w:p>
      <w:r>
        <w:t>杜小平，赵继广，曾朝阳等著 其他作品：https://www.jiaokey.com/tag/杜小平，赵继广，曾朝阳等著.html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关键词搜索：https://www.jiaokey.com/tag/调频连续波激光探测技术.html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