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书名：城市地下空间建设新技术</w:t>
      </w:r>
    </w:p>
    <w:p>
      <w:r>
        <w:t>作者：住房和城乡建设部执业资格注册中心组织编写；朱合华主编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城市地下空间建设新技术 评论地址：https://www.jiaokey.com/book/detail/13756760.html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