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书名：酒店服务综合实训教程</w:t>
      </w:r>
    </w:p>
    <w:p>
      <w:r>
        <w:t>作者：金丽娟，游家云主编；张琼芳，姜玲玲，涂新副主编</w:t>
      </w:r>
    </w:p>
    <w:p>
      <w:r>
        <w:t>出版社：天津：天津大学出版社</w:t>
      </w:r>
    </w:p>
    <w:p>
      <w:r>
        <w:t>出版日期：2015.03</w:t>
      </w:r>
    </w:p>
    <w:p>
      <w:r>
        <w:t>总页数：251</w:t>
      </w:r>
    </w:p>
    <w:p>
      <w:r>
        <w:t>更多请访问教客网: www.jiaokey.com</w:t>
      </w:r>
    </w:p>
    <w:p>
      <w:r>
        <w:t>酒店服务综合实训教程 评论地址：https://www.jiaokey.com/book/detail/13756751.html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