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完善内蒙古自治区社会保障体系与扩大消费需求研究</w:t>
      </w:r>
    </w:p>
    <w:p>
      <w:r>
        <w:rPr>
          <w:rFonts w:ascii="宋体" w:hAnsi="宋体" w:eastAsia="宋体"/>
          <w:sz w:val="24"/>
        </w:rPr>
        <w:t>蔚东升著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完善内蒙古自治区社会保障体系与扩大消费需求研究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本书出售、求购地址：https://www.jiaokey.com/book/detail/13756727.html</w:t>
      </w:r>
    </w:p>
    <w:p>
      <w:r>
        <w:t>更多相关图书推荐：https://www.jiaokey.com</w:t>
      </w:r>
    </w:p>
    <w:p>
      <w:r>
        <w:t>蔚东升著 其他作品：https://www.jiaokey.com/tag/蔚东升著.html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关键词搜索：https://www.jiaokey.com/tag/完善内蒙古自治区社会保障体系与扩大消费需求研究.html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