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书名：足踝关节镜手术技术</w:t>
      </w:r>
    </w:p>
    <w:p>
      <w:r>
        <w:t>作者：（荷）范戴克著；徐向阳主译</w:t>
      </w:r>
    </w:p>
    <w:p>
      <w:r>
        <w:t>出版社：上海:上海科学技术出版社,2015.04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足踝关节镜手术技术 评论地址：https://www.jiaokey.com/book/detail/13756725.html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