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书名：超高人气墙设计！  客厅经济型电视墙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超高人气墙设计！  客厅经济型电视墙 评论地址：https://www.jiaokey.com/book/detail/13756722.html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