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网站环境特征对消费者冲动性购买的影响研究</w:t>
      </w:r>
    </w:p>
    <w:p>
      <w:r>
        <w:rPr>
          <w:rFonts w:ascii="宋体" w:hAnsi="宋体" w:eastAsia="宋体"/>
          <w:sz w:val="24"/>
        </w:rPr>
        <w:t>赵宇娜著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网站环境特征对消费者冲动性购买的影响研究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本书出售、求购地址：https://www.jiaokey.com/book/detail/13756714.html</w:t>
      </w:r>
    </w:p>
    <w:p>
      <w:r>
        <w:t>更多相关图书推荐：https://www.jiaokey.com</w:t>
      </w:r>
    </w:p>
    <w:p>
      <w:r>
        <w:t>赵宇娜著 其他作品：https://www.jiaokey.com/tag/赵宇娜著.html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关键词搜索：https://www.jiaokey.com/tag/网站环境特征对消费者冲动性购买的影响研究.html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