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凤长歌  锦绣江山  下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凤长歌  锦绣江山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本书出售、求购地址：https://www.jiaokey.com/book/detail/13756701.html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关键词搜索：https://www.jiaokey.com/tag/凤长歌  锦绣江山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