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天商法律评论  2014年卷</w:t>
      </w:r>
    </w:p>
    <w:p>
      <w:r>
        <w:rPr>
          <w:rFonts w:ascii="宋体" w:hAnsi="宋体" w:eastAsia="宋体"/>
          <w:sz w:val="24"/>
        </w:rPr>
        <w:t>齐恩平,吴春雷,王立争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天商法律评论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齐恩平,吴春雷,王立争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9787310047390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经济入手通过五个方面对法律问题进行研究探讨，如民商法专论、比较法研究、法律与实践、刑事与矫治、研究生园地。内容从多个层面研究经济法律问题，如“我国食品主动召回制度的问题分析”“论个人信息权的法律要素”等。</w:t>
      </w:r>
    </w:p>
    <w:p/>
    <w:p>
      <w:r>
        <w:t>本书出售、求购地址：https://www.jiaokey.com/book/detail/13756696.html</w:t>
      </w:r>
    </w:p>
    <w:p>
      <w:r>
        <w:t>更多民法图书推荐：https://www.jiaokey.com</w:t>
      </w:r>
    </w:p>
    <w:p>
      <w:r>
        <w:t>齐恩平,吴春雷,王立争 其他作品：https://www.jiaokey.com/tag/齐恩平,吴春雷,王立争.html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