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奇妙的数学世界</w:t>
      </w:r>
    </w:p>
    <w:p>
      <w:r>
        <w:rPr>
          <w:rFonts w:ascii="宋体" w:hAnsi="宋体" w:eastAsia="宋体"/>
          <w:sz w:val="24"/>
        </w:rPr>
        <w:t>张洪民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奇妙的数学世界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9787310047895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计算数学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首先介绍了指算法，指算法是一种不用计算工具的速算法，在速算中最神奇的莫过于指算。接下来介绍几种特殊数的速算法，这些特殊数的速算都具有一定的趣味性、规律性。最后还介绍了一些关于数学的趣味典故以及百变幻方。</w:t>
      </w:r>
    </w:p>
    <w:p/>
    <w:p>
      <w:r>
        <w:t>本书出售、求购地址：https://www.jiaokey.com/book/detail/13756692.html</w:t>
      </w:r>
    </w:p>
    <w:p>
      <w:r>
        <w:t>更多计算数学图书推荐：https://www.jiaokey.com</w:t>
      </w:r>
    </w:p>
    <w:p>
      <w:r>
        <w:t>张洪民 其他作品：https://www.jiaokey.com/tag/张洪民.html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关键词搜索：https://www.jiaokey.com/tag/数学-通俗读物.html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