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书名：农村社会组织建设与农村基层社会治理创新  基于浙江实践的研究</w:t>
      </w:r>
    </w:p>
    <w:p>
      <w:r>
        <w:t>作者：鲁可荣著</w:t>
      </w:r>
    </w:p>
    <w:p>
      <w:r>
        <w:t>出版社：济南：山东人民出版社</w:t>
      </w:r>
    </w:p>
    <w:p>
      <w:r>
        <w:t>出版日期：2015.03</w:t>
      </w:r>
    </w:p>
    <w:p>
      <w:r>
        <w:t>总页数：234</w:t>
      </w:r>
    </w:p>
    <w:p>
      <w:r>
        <w:t>更多请访问教客网: www.jiaokey.com</w:t>
      </w:r>
    </w:p>
    <w:p>
      <w:r>
        <w:t>农村社会组织建设与农村基层社会治理创新  基于浙江实践的研究 评论地址：https://www.jiaokey.com/book/detail/13756688.html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