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资源型城市民营中小企业发展问题研究  以榆林市为例</w:t>
      </w:r>
    </w:p>
    <w:p>
      <w:r>
        <w:rPr>
          <w:rFonts w:ascii="宋体" w:hAnsi="宋体" w:eastAsia="宋体"/>
          <w:sz w:val="24"/>
        </w:rPr>
        <w:t>李艳花著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资源型城市民营中小企业发展问题研究  以榆林市为例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本书出售、求购地址：https://www.jiaokey.com/book/detail/13756675.html</w:t>
      </w:r>
    </w:p>
    <w:p>
      <w:r>
        <w:t>更多相关图书推荐：https://www.jiaokey.com</w:t>
      </w:r>
    </w:p>
    <w:p>
      <w:r>
        <w:t>李艳花著 其他作品：https://www.jiaokey.com/tag/李艳花著.html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关键词搜索：https://www.jiaokey.com/tag/资源型城市民营中小企业发展问题研究  以榆林市为例.html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