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书名：《单片机与嵌入式系统应用》合订本（2004年1-6期）</w:t>
      </w:r>
    </w:p>
    <w:p>
      <w:r>
        <w:t>作者：何立民主编</w:t>
      </w:r>
    </w:p>
    <w:p>
      <w:r>
        <w:t>出版社：《单片机与嵌入式系统应用》杂志社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《单片机与嵌入式系统应用》合订本（2004年1-6期） 评论地址：https://www.jiaokey.com/book/detail/13756668.html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