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书名：外贸跟单员岗位专业培训考试大纲及复习指南  2010年版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出版日期：2010</w:t>
      </w:r>
    </w:p>
    <w:p>
      <w:r>
        <w:t>总页数：324</w:t>
      </w:r>
    </w:p>
    <w:p>
      <w:r>
        <w:t>更多请访问教客网: www.jiaokey.com</w:t>
      </w:r>
    </w:p>
    <w:p>
      <w:r>
        <w:t>外贸跟单员岗位专业培训考试大纲及复习指南  2010年版 评论地址：https://www.jiaokey.com/book/detail/13756552.html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