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书名：全国硕士研究生入学统一考试教育学基础综合核心题集</w:t>
      </w:r>
    </w:p>
    <w:p>
      <w:r>
        <w:t>作者：三人行教育教研组，北师大权威专家联合编写</w:t>
      </w:r>
    </w:p>
    <w:p>
      <w:r>
        <w:t>出版社：</w:t>
      </w:r>
    </w:p>
    <w:p>
      <w:r>
        <w:t>出版日期：2011.09</w:t>
      </w:r>
    </w:p>
    <w:p>
      <w:r>
        <w:t>总页数：413</w:t>
      </w:r>
    </w:p>
    <w:p>
      <w:r>
        <w:t>更多请访问教客网: www.jiaokey.com</w:t>
      </w:r>
    </w:p>
    <w:p>
      <w:r>
        <w:t>全国硕士研究生入学统一考试教育学基础综合核心题集 评论地址：https://www.jiaokey.com/book/detail/13756507.html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