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同济大学机械制图教研室编；徐祖茂，吴战国，杨裕根主编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同济大学机械制图教研室编；徐祖茂，吴战国，杨裕根主编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本书出售、求购地址：https://www.jiaokey.com/book/detail/13756466.html</w:t>
      </w:r>
    </w:p>
    <w:p>
      <w:r>
        <w:t>更多相关图书推荐：https://www.jiaokey.com</w:t>
      </w:r>
    </w:p>
    <w:p>
      <w:r>
        <w:t>同济大学机械制图教研室编；徐祖茂，吴战国，杨裕根主编 其他作品：https://www.jiaokey.com/tag/同济大学机械制图教研室编；徐祖茂，吴战国，杨裕根主编.html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