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铁血军魂  第2部  1937浴血淞沪：德制新中央军淞沪会战作战实录  围攻时期/反登陆作战时期</w:t>
      </w:r>
    </w:p>
    <w:p>
      <w:r>
        <w:rPr>
          <w:rFonts w:ascii="宋体" w:hAnsi="宋体" w:eastAsia="宋体"/>
          <w:sz w:val="24"/>
        </w:rPr>
        <w:t>滕昕云著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铁血军魂  第2部  1937浴血淞沪：德制新中央军淞沪会战作战实录  围攻时期/反登陆作战时期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滕昕云著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老战友工作室军事文粹部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本书出售、求购地址：https://www.jiaokey.com/book/detail/13756447.html</w:t>
      </w:r>
    </w:p>
    <w:p>
      <w:r>
        <w:t>更多相关图书推荐：https://www.jiaokey.com</w:t>
      </w:r>
    </w:p>
    <w:p>
      <w:r>
        <w:t>滕昕云著 其他作品：https://www.jiaokey.com/tag/滕昕云著.html</w:t>
      </w:r>
    </w:p>
    <w:p>
      <w:r>
        <w:t>老战友工作室军事文粹部 出版图书：https://www.jiaokey.com/tag/老战友工作室军事文粹部.html</w:t>
      </w:r>
    </w:p>
    <w:p>
      <w:r>
        <w:t>关键词搜索：https://www.jiaokey.com/tag/铁血军魂  第2部  1937浴血淞沪：德制新中央军淞沪会战作战实录  围攻时期/反登陆作战时期.html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