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一千零一个侦探故事  奇案悬案故事  最新插图本</w:t>
      </w:r>
    </w:p>
    <w:p>
      <w:r>
        <w:rPr>
          <w:rFonts w:ascii="宋体" w:hAnsi="宋体" w:eastAsia="宋体"/>
          <w:sz w:val="24"/>
        </w:rPr>
        <w:t>颜煦之主编；徐兴华，吴茜，石仁编写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一千零一个侦探故事  奇案悬案故事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颜煦之主编；徐兴华，吴茜，石仁编写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本书出售、求购地址：https://www.jiaokey.com/book/detail/13756430.html</w:t>
      </w:r>
    </w:p>
    <w:p>
      <w:r>
        <w:t>更多相关图书推荐：https://www.jiaokey.com</w:t>
      </w:r>
    </w:p>
    <w:p>
      <w:r>
        <w:t>颜煦之主编；徐兴华，吴茜，石仁编写 其他作品：https://www.jiaokey.com/tag/颜煦之主编；徐兴华，吴茜，石仁编写.html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关键词搜索：https://www.jiaokey.com/tag/一千零一个侦探故事  奇案悬案故事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