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运筹帷幄故事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运筹帷幄故事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本书出售、求购地址：https://www.jiaokey.com/book/detail/13756424.html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运筹帷幄故事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