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声东击西故事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声东击西故事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本书出售、求购地址：https://www.jiaokey.com/book/detail/13756423.html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声东击西故事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