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一千零一个传奇故事  奇情奇趣故事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一千零一个传奇故事  奇情奇趣故事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本书出售、求购地址：https://www.jiaokey.com/book/detail/13756422.html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关键词搜索：https://www.jiaokey.com/tag/一千零一个传奇故事  奇情奇趣故事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