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奇才奇技故事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奇才奇技故事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本书出售、求购地址：https://www.jiaokey.com/book/detail/13756412.html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奇才奇技故事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