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大型滑坡监测预警与应急处置</w:t>
      </w:r>
    </w:p>
    <w:p>
      <w:r>
        <w:rPr>
          <w:rFonts w:ascii="宋体" w:hAnsi="宋体" w:eastAsia="宋体"/>
          <w:sz w:val="24"/>
        </w:rPr>
        <w:t>许强，汤明高，黄润秋等著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大型滑坡监测预警与应急处置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许强，汤明高，黄润秋等著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本书出售、求购地址：https://www.jiaokey.com/book/detail/13756376.html</w:t>
      </w:r>
    </w:p>
    <w:p>
      <w:r>
        <w:t>更多相关图书推荐：https://www.jiaokey.com</w:t>
      </w:r>
    </w:p>
    <w:p>
      <w:r>
        <w:t>许强，汤明高，黄润秋等著 其他作品：https://www.jiaokey.com/tag/许强，汤明高，黄润秋等著.html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关键词搜索：https://www.jiaokey.com/tag/大型滑坡监测预警与应急处置.html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