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坝基软弱层（带）工程地质研究</w:t>
      </w:r>
    </w:p>
    <w:p>
      <w:r>
        <w:rPr>
          <w:rFonts w:ascii="宋体" w:hAnsi="宋体" w:eastAsia="宋体"/>
          <w:sz w:val="24"/>
        </w:rPr>
        <w:t>任自民，范中原，蔡耀军，周火明，吕锋编著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坝基软弱层（带）工程地质研究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任自民，范中原，蔡耀军，周火明，吕锋编著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本书出售、求购地址：https://www.jiaokey.com/book/detail/13756361.html</w:t>
      </w:r>
    </w:p>
    <w:p>
      <w:r>
        <w:t>更多相关图书推荐：https://www.jiaokey.com</w:t>
      </w:r>
    </w:p>
    <w:p>
      <w:r>
        <w:t>任自民，范中原，蔡耀军，周火明，吕锋编著 其他作品：https://www.jiaokey.com/tag/任自民，范中原，蔡耀军，周火明，吕锋编著.html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关键词搜索：https://www.jiaokey.com/tag/坝基软弱层（带）工程地质研究.html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