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纳米光电技术及可再生能源  影印</w:t>
      </w:r>
    </w:p>
    <w:p>
      <w:r>
        <w:rPr>
          <w:rFonts w:ascii="宋体" w:hAnsi="宋体" w:eastAsia="宋体"/>
          <w:sz w:val="24"/>
        </w:rPr>
        <w:t>（美）安纳托利（Anatoli Korkin），白春礼主编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纳米光电技术及可再生能源  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（美）安纳托利（Anatoli Korkin），白春礼主编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本书出售、求购地址：https://www.jiaokey.com/book/detail/13756347.html</w:t>
      </w:r>
    </w:p>
    <w:p>
      <w:r>
        <w:t>更多相关图书推荐：https://www.jiaokey.com</w:t>
      </w:r>
    </w:p>
    <w:p>
      <w:r>
        <w:t>（美）安纳托利（Anatoli Korkin），白春礼主编 其他作品：https://www.jiaokey.com/tag/（美）安纳托利（Anatoli Korkin），白春礼主编.html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关键词搜索：https://www.jiaokey.com/tag/纳米光电技术及可再生能源  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