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马尾松人工林健康评价及生态调控关键技术研究</w:t>
      </w:r>
    </w:p>
    <w:p>
      <w:r>
        <w:rPr>
          <w:rFonts w:ascii="宋体" w:hAnsi="宋体" w:eastAsia="宋体"/>
          <w:sz w:val="24"/>
        </w:rPr>
        <w:t>刘君昂，周国英，靳爱仙等著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马尾松人工林健康评价及生态调控关键技术研究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刘君昂，周国英，靳爱仙等著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本书出售、求购地址：https://www.jiaokey.com/book/detail/13756340.html</w:t>
      </w:r>
    </w:p>
    <w:p>
      <w:r>
        <w:t>更多相关图书推荐：https://www.jiaokey.com</w:t>
      </w:r>
    </w:p>
    <w:p>
      <w:r>
        <w:t>刘君昂，周国英，靳爱仙等著 其他作品：https://www.jiaokey.com/tag/刘君昂，周国英，靳爱仙等著.html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关键词搜索：https://www.jiaokey.com/tag/马尾松人工林健康评价及生态调控关键技术研究.html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