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地质灾害防治景观保护与重建理论</w:t>
      </w:r>
    </w:p>
    <w:p>
      <w:r>
        <w:rPr>
          <w:rFonts w:ascii="宋体" w:hAnsi="宋体" w:eastAsia="宋体"/>
          <w:sz w:val="24"/>
        </w:rPr>
        <w:t>陈洪凯，唐红梅，何晓英著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地质灾害防治景观保护与重建理论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陈洪凯，唐红梅，何晓英著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本书出售、求购地址：https://www.jiaokey.com/book/detail/13756336.html</w:t>
      </w:r>
    </w:p>
    <w:p>
      <w:r>
        <w:t>更多相关图书推荐：https://www.jiaokey.com</w:t>
      </w:r>
    </w:p>
    <w:p>
      <w:r>
        <w:t>陈洪凯，唐红梅，何晓英著 其他作品：https://www.jiaokey.com/tag/陈洪凯，唐红梅，何晓英著.html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关键词搜索：https://www.jiaokey.com/tag/地质灾害防治景观保护与重建理论.html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