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书名：针灸特定穴理论与实践</w:t>
      </w:r>
    </w:p>
    <w:p>
      <w:r>
        <w:t>作者：张永臣，贾春生主编；王洪峰，方晓莉，卢岩等副主编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总页数：235</w:t>
      </w:r>
    </w:p>
    <w:p>
      <w:r>
        <w:t>更多请访问教客网: www.jiaokey.com</w:t>
      </w:r>
    </w:p>
    <w:p>
      <w:r>
        <w:t>针灸特定穴理论与实践 评论地址：https://www.jiaokey.com/book/detail/13756335.html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