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定向碳纳米管  物理、理念、制作与器件  英文</w:t>
      </w:r>
    </w:p>
    <w:p>
      <w:r>
        <w:rPr>
          <w:rFonts w:ascii="宋体" w:hAnsi="宋体" w:eastAsia="宋体"/>
          <w:sz w:val="24"/>
        </w:rPr>
        <w:t>Zhifeng Ren，Yucheng Lan，Yang Wang，白春礼主编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定向碳纳米管  物理、理念、制作与器件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Zhifeng Ren，Yucheng Lan，Yang Wang，白春礼主编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本书出售、求购地址：https://www.jiaokey.com/book/detail/13756327.html</w:t>
      </w:r>
    </w:p>
    <w:p>
      <w:r>
        <w:t>更多相关图书推荐：https://www.jiaokey.com</w:t>
      </w:r>
    </w:p>
    <w:p>
      <w:r>
        <w:t>Zhifeng Ren，Yucheng Lan，Yang Wang，白春礼主编 其他作品：https://www.jiaokey.com/tag/Zhifeng Ren，Yucheng Lan，Yang Wang，白春礼主编.html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关键词搜索：https://www.jiaokey.com/tag/定向碳纳米管  物理、理念、制作与器件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