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基于可在线仿真的STC15F2K60S2单片机</w:t>
      </w:r>
    </w:p>
    <w:p>
      <w:r>
        <w:rPr>
          <w:rFonts w:ascii="宋体" w:hAnsi="宋体" w:eastAsia="宋体"/>
          <w:sz w:val="24"/>
        </w:rPr>
        <w:t>丁向荣，陈崇辉主编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基于可在线仿真的STC15F2K60S2单片机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丁向荣，陈崇辉主编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本书出售、求购地址：https://www.jiaokey.com/book/detail/13756313.html</w:t>
      </w:r>
    </w:p>
    <w:p>
      <w:r>
        <w:t>更多相关图书推荐：https://www.jiaokey.com</w:t>
      </w:r>
    </w:p>
    <w:p>
      <w:r>
        <w:t>丁向荣，陈崇辉主编 其他作品：https://www.jiaokey.com/tag/丁向荣，陈崇辉主编.html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  基于可在线仿真的STC15F2K60S2单片机.html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