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电力调度专业  调度自动化作业员</w:t>
      </w:r>
    </w:p>
    <w:p>
      <w:r>
        <w:rPr>
          <w:rFonts w:ascii="宋体" w:hAnsi="宋体" w:eastAsia="宋体"/>
          <w:sz w:val="24"/>
        </w:rPr>
        <w:t>贵州电网公司组编；陈东，邹晓敏主编；刘嵩，杨皓然副主编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电力调度专业  调度自动化作业员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贵州电网公司组编；陈东，邹晓敏主编；刘嵩，杨皓然副主编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本书出售、求购地址：https://www.jiaokey.com/book/detail/13756305.html</w:t>
      </w:r>
    </w:p>
    <w:p>
      <w:r>
        <w:t>更多相关图书推荐：https://www.jiaokey.com</w:t>
      </w:r>
    </w:p>
    <w:p>
      <w:r>
        <w:t>贵州电网公司组编；陈东，邹晓敏主编；刘嵩，杨皓然副主编 其他作品：https://www.jiaokey.com/tag/贵州电网公司组编；陈东，邹晓敏主编；刘嵩，杨皓然副主编.html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电力调度专业  调度自动化作业员.html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