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中国煤炭清洁高效可持续开发利用战略研究  第9卷  煤基多联产技术</w:t>
      </w:r>
    </w:p>
    <w:p>
      <w:r>
        <w:rPr>
          <w:rFonts w:ascii="宋体" w:hAnsi="宋体" w:eastAsia="宋体"/>
          <w:sz w:val="24"/>
        </w:rPr>
        <w:t>倪维斗，李政，刘培著；谢克昌主编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中国煤炭清洁高效可持续开发利用战略研究  第9卷  煤基多联产技术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倪维斗，李政，刘培著；谢克昌主编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本书出售、求购地址：https://www.jiaokey.com/book/detail/13756297.html</w:t>
      </w:r>
    </w:p>
    <w:p>
      <w:r>
        <w:t>更多相关图书推荐：https://www.jiaokey.com</w:t>
      </w:r>
    </w:p>
    <w:p>
      <w:r>
        <w:t>倪维斗，李政，刘培著；谢克昌主编 其他作品：https://www.jiaokey.com/tag/倪维斗，李政，刘培著；谢克昌主编.html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关键词搜索：https://www.jiaokey.com/tag/中国煤炭清洁高效可持续开发利用战略研究  第9卷  煤基多联产技术.html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