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现代生命科学研究技术  视频版</w:t>
      </w:r>
    </w:p>
    <w:p>
      <w:r>
        <w:rPr>
          <w:rFonts w:ascii="宋体" w:hAnsi="宋体" w:eastAsia="宋体"/>
          <w:sz w:val="24"/>
        </w:rPr>
        <w:t>刘国琴主编；杨海莲，曹勤红，吴晓岗副主编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现代生命科学研究技术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刘国琴主编；杨海莲，曹勤红，吴晓岗副主编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本书出售、求购地址：https://www.jiaokey.com/book/detail/13756294.html</w:t>
      </w:r>
    </w:p>
    <w:p>
      <w:r>
        <w:t>更多相关图书推荐：https://www.jiaokey.com</w:t>
      </w:r>
    </w:p>
    <w:p>
      <w:r>
        <w:t>刘国琴主编；杨海莲，曹勤红，吴晓岗副主编 其他作品：https://www.jiaokey.com/tag/刘国琴主编；杨海莲，曹勤红，吴晓岗副主编.html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关键词搜索：https://www.jiaokey.com/tag/现代生命科学研究技术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