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地质灾害风险评价与管理研究</w:t>
      </w:r>
    </w:p>
    <w:p>
      <w:r>
        <w:rPr>
          <w:rFonts w:ascii="宋体" w:hAnsi="宋体" w:eastAsia="宋体"/>
          <w:sz w:val="24"/>
        </w:rPr>
        <w:t>王雁林，郝俊卿，赵法锁等著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地质灾害风险评价与管理研究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王雁林，郝俊卿，赵法锁等著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本书出售、求购地址：https://www.jiaokey.com/book/detail/13756283.html</w:t>
      </w:r>
    </w:p>
    <w:p>
      <w:r>
        <w:t>更多相关图书推荐：https://www.jiaokey.com</w:t>
      </w:r>
    </w:p>
    <w:p>
      <w:r>
        <w:t>王雁林，郝俊卿，赵法锁等著 其他作品：https://www.jiaokey.com/tag/王雁林，郝俊卿，赵法锁等著.html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关键词搜索：https://www.jiaokey.com/tag/地质灾害风险评价与管理研究.html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