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全波形反演方法及应用</w:t>
      </w:r>
    </w:p>
    <w:p>
      <w:r>
        <w:rPr>
          <w:rFonts w:ascii="宋体" w:hAnsi="宋体" w:eastAsia="宋体"/>
          <w:sz w:val="24"/>
        </w:rPr>
        <w:t>胡光辉，王立歆，方伍宝等编著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全波形反演方法及应用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胡光辉，王立歆，方伍宝等编著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本书出售、求购地址：https://www.jiaokey.com/book/detail/13756280.html</w:t>
      </w:r>
    </w:p>
    <w:p>
      <w:r>
        <w:t>更多相关图书推荐：https://www.jiaokey.com</w:t>
      </w:r>
    </w:p>
    <w:p>
      <w:r>
        <w:t>胡光辉，王立歆，方伍宝等编著 其他作品：https://www.jiaokey.com/tag/胡光辉，王立歆，方伍宝等编著.html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关键词搜索：https://www.jiaokey.com/tag/全波形反演方法及应用.html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