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书名：《天然药物化学》习题集  第3版</w:t>
      </w:r>
    </w:p>
    <w:p>
      <w:r>
        <w:t>作者：吴立军主编</w:t>
      </w:r>
    </w:p>
    <w:p>
      <w:r>
        <w:t>出版社：北京：人民卫生出版社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《天然药物化学》习题集  第3版 评论地址：https://www.jiaokey.com/book/detail/13756277.html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