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拆掉自己心里的墙  每天给你一个好心态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拆掉自己心里的墙  每天给你一个好心态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本书出售、求购地址：https://www.jiaokey.com/book/detail/13756275.html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关键词搜索：https://www.jiaokey.com/tag/拆掉自己心里的墙  每天给你一个好心态.html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