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沉积盆地构造热演化史研究及应用  以塔里木盆地东北缘孔雀河地区为例</w:t>
      </w:r>
    </w:p>
    <w:p>
      <w:r>
        <w:rPr>
          <w:rFonts w:ascii="宋体" w:hAnsi="宋体" w:eastAsia="宋体"/>
          <w:sz w:val="24"/>
        </w:rPr>
        <w:t>肖晖著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沉积盆地构造热演化史研究及应用  以塔里木盆地东北缘孔雀河地区为例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本书出售、求购地址：https://www.jiaokey.com/book/detail/13756273.html</w:t>
      </w:r>
    </w:p>
    <w:p>
      <w:r>
        <w:t>更多相关图书推荐：https://www.jiaokey.com</w:t>
      </w:r>
    </w:p>
    <w:p>
      <w:r>
        <w:t>肖晖著 其他作品：https://www.jiaokey.com/tag/肖晖著.html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关键词搜索：https://www.jiaokey.com/tag/沉积盆地构造热演化史研究及应用  以塔里木盆地东北缘孔雀河地区为例.html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