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纳米医学与纳米生物技术  英文</w:t>
      </w:r>
    </w:p>
    <w:p>
      <w:r>
        <w:rPr>
          <w:rFonts w:ascii="宋体" w:hAnsi="宋体" w:eastAsia="宋体"/>
          <w:sz w:val="24"/>
        </w:rPr>
        <w:t>（希）洛戈斯（Stergios Logothetidis），白春礼主编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纳米医学与纳米生物技术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（希）洛戈斯（Stergios Logothetidis），白春礼主编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本书出售、求购地址：https://www.jiaokey.com/book/detail/13756266.html</w:t>
      </w:r>
    </w:p>
    <w:p>
      <w:r>
        <w:t>更多相关图书推荐：https://www.jiaokey.com</w:t>
      </w:r>
    </w:p>
    <w:p>
      <w:r>
        <w:t>（希）洛戈斯（Stergios Logothetidis），白春礼主编 其他作品：https://www.jiaokey.com/tag/（希）洛戈斯（Stergios Logothetidis），白春礼主编.html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关键词搜索：https://www.jiaokey.com/tag/纳米医学与纳米生物技术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