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工程地质地学信息遥感自动提取技术</w:t>
      </w:r>
    </w:p>
    <w:p>
      <w:r>
        <w:rPr>
          <w:rFonts w:ascii="宋体" w:hAnsi="宋体" w:eastAsia="宋体"/>
          <w:sz w:val="24"/>
        </w:rPr>
        <w:t>杨树文著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工程地质地学信息遥感自动提取技术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本书出售、求购地址：https://www.jiaokey.com/book/detail/13756265.html</w:t>
      </w:r>
    </w:p>
    <w:p>
      <w:r>
        <w:t>更多相关图书推荐：https://www.jiaokey.com</w:t>
      </w:r>
    </w:p>
    <w:p>
      <w:r>
        <w:t>杨树文著 其他作品：https://www.jiaokey.com/tag/杨树文著.html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关键词搜索：https://www.jiaokey.com/tag/工程地质地学信息遥感自动提取技术.html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