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水！最受关注的66个水问题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水！最受关注的66个水问题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本书出售、求购地址：https://www.jiaokey.com/book/detail/13756228.html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关键词搜索：https://www.jiaokey.com/tag/水！最受关注的66个水问题.html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