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输变电可靠性习题与解析</w:t>
      </w:r>
    </w:p>
    <w:p>
      <w:r>
        <w:rPr>
          <w:rFonts w:ascii="宋体" w:hAnsi="宋体" w:eastAsia="宋体"/>
          <w:sz w:val="24"/>
        </w:rPr>
        <w:t>国网河南省电力公司技能培训中心组编；郭海云，邵永刚主编；曲在辉，管珊莲，申林副主编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输变电可靠性习题与解析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国网河南省电力公司技能培训中心组编；郭海云，邵永刚主编；曲在辉，管珊莲，申林副主编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本书出售、求购地址：https://www.jiaokey.com/book/detail/13756225.html</w:t>
      </w:r>
    </w:p>
    <w:p>
      <w:r>
        <w:t>更多相关图书推荐：https://www.jiaokey.com</w:t>
      </w:r>
    </w:p>
    <w:p>
      <w:r>
        <w:t>国网河南省电力公司技能培训中心组编；郭海云，邵永刚主编；曲在辉，管珊莲，申林副主编 其他作品：https://www.jiaokey.com/tag/国网河南省电力公司技能培训中心组编；郭海云，邵永刚主编；曲在辉，管珊莲，申林副主编.html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关键词搜索：https://www.jiaokey.com/tag/输变电可靠性习题与解析.html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