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2014年公路工程监理工程师考试辅导用书  《道路与桥梁》模拟练习与题解</w:t>
      </w:r>
    </w:p>
    <w:p>
      <w:r>
        <w:rPr>
          <w:rFonts w:ascii="宋体" w:hAnsi="宋体" w:eastAsia="宋体"/>
          <w:sz w:val="24"/>
        </w:rPr>
        <w:t>丁静声，张宝玉主编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2014年公路工程监理工程师考试辅导用书  《道路与桥梁》模拟练习与题解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丁静声，张宝玉主编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本书出售、求购地址：https://www.jiaokey.com/book/detail/13756215.html</w:t>
      </w:r>
    </w:p>
    <w:p>
      <w:r>
        <w:t>更多相关图书推荐：https://www.jiaokey.com</w:t>
      </w:r>
    </w:p>
    <w:p>
      <w:r>
        <w:t>丁静声，张宝玉主编 其他作品：https://www.jiaokey.com/tag/丁静声，张宝玉主编.html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关键词搜索：https://www.jiaokey.com/tag/2014年公路工程监理工程师考试辅导用书  《道路与桥梁》模拟练习与题解.html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