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基于综合价值分析的太阳能建筑激励体系研究</w:t>
      </w:r>
    </w:p>
    <w:p>
      <w:r>
        <w:rPr>
          <w:rFonts w:ascii="宋体" w:hAnsi="宋体" w:eastAsia="宋体"/>
          <w:sz w:val="24"/>
        </w:rPr>
        <w:t>唐永忠著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基于综合价值分析的太阳能建筑激励体系研究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本书出售、求购地址：https://www.jiaokey.com/book/detail/13756190.html</w:t>
      </w:r>
    </w:p>
    <w:p>
      <w:r>
        <w:t>更多相关图书推荐：https://www.jiaokey.com</w:t>
      </w:r>
    </w:p>
    <w:p>
      <w:r>
        <w:t>唐永忠著 其他作品：https://www.jiaokey.com/tag/唐永忠著.html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关键词搜索：https://www.jiaokey.com/tag/基于综合价值分析的太阳能建筑激励体系研究.html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