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第一分册  设计前期  场地与建筑设计知识  第11版</w:t>
      </w:r>
    </w:p>
    <w:p>
      <w:r>
        <w:rPr>
          <w:rFonts w:ascii="宋体" w:hAnsi="宋体" w:eastAsia="宋体"/>
          <w:sz w:val="24"/>
        </w:rPr>
        <w:t>《注册建筑师考试教材》编委会编；曹纬浚主编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第一分册  设计前期  场地与建筑设计知识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《注册建筑师考试教材》编委会编；曹纬浚主编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本书出售、求购地址：https://www.jiaokey.com/book/detail/13756177.html</w:t>
      </w:r>
    </w:p>
    <w:p>
      <w:r>
        <w:t>更多相关图书推荐：https://www.jiaokey.com</w:t>
      </w:r>
    </w:p>
    <w:p>
      <w:r>
        <w:t>《注册建筑师考试教材》编委会编；曹纬浚主编 其他作品：https://www.jiaokey.com/tag/《注册建筑师考试教材》编委会编；曹纬浚主编.html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关键词搜索：https://www.jiaokey.com/tag/第一分册  设计前期  场地与建筑设计知识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